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书名：天津人民美术出版社藏画  徐悲鸿  黄胄  李可染  王梦白  陈半丁</w:t>
      </w:r>
    </w:p>
    <w:p>
      <w:r>
        <w:t>作者：徐悲鸿，黄胄，李可染等绘</w:t>
      </w:r>
    </w:p>
    <w:p>
      <w:r>
        <w:t>出版社：天津：天津人民美术出版社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天津人民美术出版社藏画  徐悲鸿  黄胄  李可染  王梦白  陈半丁 评论地址：https://www.jiaokey.com/book/detail/12589077.html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