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书名：线描老鹰</w:t>
      </w:r>
    </w:p>
    <w:p>
      <w:r>
        <w:t>作者：李建华绘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线描老鹰 评论地址：https://www.jiaokey.com/book/detail/12589061.html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