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书名：生活日语随口就说</w:t>
      </w:r>
    </w:p>
    <w:p>
      <w:r>
        <w:t>作者：程丽华主编</w:t>
      </w:r>
    </w:p>
    <w:p>
      <w:r>
        <w:t>出版社：北京：北京航空航天大学出版社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生活日语随口就说 评论地址：https://www.jiaokey.com/book/detail/12589036.html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