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书名：特色中华国学经典选析</w:t>
      </w:r>
    </w:p>
    <w:p>
      <w:r>
        <w:t>作者：马荣春编著</w:t>
      </w:r>
    </w:p>
    <w:p>
      <w:r>
        <w:t>出版社：沈阳：沈阳出版社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特色中华国学经典选析 评论地址：https://www.jiaokey.com/book/detail/12589018.html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