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张学良史事笺证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9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张学良史事笺证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张学良（1901～2001）-人物研究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本书出售、求购地址：https://www.jiaokey.com/book/detail/12589017.html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关键词搜索：https://www.jiaokey.com/tag/张学良（1901～2001）-人物研究.html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