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书名：百年哈佛给年轻人的15堂课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百年哈佛给年轻人的15堂课 评论地址：https://www.jiaokey.com/book/detail/12588997.html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