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书名：中国工艺美术大师全集  双起翔</w:t>
      </w:r>
    </w:p>
    <w:p>
      <w:r>
        <w:t>作者：吴七菁编著</w:t>
      </w:r>
    </w:p>
    <w:p>
      <w:r>
        <w:t>出版社：成都:四川美术出版社,2009.02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中国工艺美术大师全集  双起翔 评论地址：https://www.jiaokey.com/book/detail/12588958.html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