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邵宜写意山水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邵宜写意山水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本书出售、求购地址：https://www.jiaokey.com/book/detail/12588947.html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关键词搜索：https://www.jiaokey.com/tag/邵宜写意山水.html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