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书名：陆抑非书法集</w:t>
      </w:r>
    </w:p>
    <w:p>
      <w:r>
        <w:t>作者：陈振濂主编</w:t>
      </w:r>
    </w:p>
    <w:p>
      <w:r>
        <w:t>出版社：杭州:西泠印社出版社,2008.01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陆抑非书法集 评论地址：https://www.jiaokey.com/book/detail/12588883.html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