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庆祝中国共产党成立八十周年全国油画作品展精选</w:t>
      </w:r>
    </w:p>
    <w:p>
      <w:r>
        <w:rPr>
          <w:rFonts w:ascii="宋体" w:hAnsi="宋体" w:eastAsia="宋体"/>
          <w:sz w:val="24"/>
        </w:rPr>
        <w:t>陈继武编著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庆祝中国共产党成立八十周年全国油画作品展精选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本书出售、求购地址：https://www.jiaokey.com/book/detail/12588879.html</w:t>
      </w:r>
    </w:p>
    <w:p>
      <w:r>
        <w:t>更多相关图书推荐：https://www.jiaokey.com</w:t>
      </w:r>
    </w:p>
    <w:p>
      <w:r>
        <w:t>陈继武编著 其他作品：https://www.jiaokey.com/tag/陈继武编著.html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关键词搜索：https://www.jiaokey.com/tag/光辉的历程  庆祝中国共产党成立八十周年全国油画作品展精选.html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