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  书法卷  张旭光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  书法卷  张旭光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本书出售、求购地址：https://www.jiaokey.com/book/detail/12588869.html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  书法卷  张旭光.html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