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书名：线描洋兰</w:t>
      </w:r>
    </w:p>
    <w:p>
      <w:r>
        <w:t>作者：梁燕生绘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总页数：18</w:t>
      </w:r>
    </w:p>
    <w:p>
      <w:r>
        <w:t>更多请访问教客网: www.jiaokey.com</w:t>
      </w:r>
    </w:p>
    <w:p>
      <w:r>
        <w:t>线描洋兰 评论地址：https://www.jiaokey.com/book/detail/12588816.html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