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书名：瓷苑精英  中国工艺美术大师作品选集  景德镇地区</w:t>
      </w:r>
    </w:p>
    <w:p>
      <w:r>
        <w:t>作者：秦锡麟主编；景德镇东方好友陶器有限公司编</w:t>
      </w:r>
    </w:p>
    <w:p>
      <w:r>
        <w:t>出版社：上海：上海人民美术出版社</w:t>
      </w:r>
    </w:p>
    <w:p>
      <w:r>
        <w:t>出版日期：2005.12</w:t>
      </w:r>
    </w:p>
    <w:p>
      <w:r>
        <w:t>总页数：214</w:t>
      </w:r>
    </w:p>
    <w:p>
      <w:r>
        <w:t>更多请访问教客网: www.jiaokey.com</w:t>
      </w:r>
    </w:p>
    <w:p>
      <w:r>
        <w:t>瓷苑精英  中国工艺美术大师作品选集  景德镇地区 评论地址：https://www.jiaokey.com/book/detail/12588814.html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