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顶尖美院之路  素描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顶尖美院之路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本书出售、求购地址：https://www.jiaokey.com/book/detail/12588806.html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关键词搜索：https://www.jiaokey.com/tag/顶尖美院之路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