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周华君泼彩荷花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周华君泼彩荷花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本书出售、求购地址：https://www.jiaokey.com/book/detail/12588796.html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关键词搜索：https://www.jiaokey.com/tag/周华君泼彩荷花.html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