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书名：周明安写意画虎艺术</w:t>
      </w:r>
    </w:p>
    <w:p>
      <w:r>
        <w:t>作者：周明安绘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周明安写意画虎艺术 评论地址：https://www.jiaokey.com/book/detail/12588789.html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