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书名：线描藏族少女</w:t>
      </w:r>
    </w:p>
    <w:p>
      <w:r>
        <w:t>作者：吴冰绘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线描藏族少女 评论地址：https://www.jiaokey.com/book/detail/12588788.html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