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181  花卉动物部分</w:t>
      </w:r>
    </w:p>
    <w:p>
      <w:r>
        <w:t>作者：&lt;font color=Red&gt;溥&lt;/font&gt;佐绘</w:t>
      </w:r>
    </w:p>
    <w:p>
      <w:r>
        <w:t>出版社：北京:荣宝斋出版社,2006.04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荣宝斋画谱  181  花卉动物部分 评论地址：https://www.jiaokey.com/book/detail/12588781.html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