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白领说日语就是这么简单</w:t>
      </w:r>
    </w:p>
    <w:p>
      <w:r>
        <w:rPr>
          <w:rFonts w:ascii="宋体" w:hAnsi="宋体" w:eastAsia="宋体"/>
          <w:sz w:val="24"/>
        </w:rPr>
        <w:t>李晶，孙玉林，孙登洲主编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白领说日语就是这么简单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李晶，孙玉林，孙登洲主编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本书出售、求购地址：https://www.jiaokey.com/book/detail/12588734.html</w:t>
      </w:r>
    </w:p>
    <w:p>
      <w:r>
        <w:t>更多相关图书推荐：https://www.jiaokey.com</w:t>
      </w:r>
    </w:p>
    <w:p>
      <w:r>
        <w:t>李晶，孙玉林，孙登洲主编 其他作品：https://www.jiaokey.com/tag/李晶，孙玉林，孙登洲主编.html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关键词搜索：https://www.jiaokey.com/tag/白领说日语就是这么简单.html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