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天使走过人间  拉斐尔画传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天使走过人间  拉斐尔画传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本书出售、求购地址：https://www.jiaokey.com/book/detail/12588722.html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关键词搜索：https://www.jiaokey.com/tag/天使走过人间  拉斐尔画传.html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