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征服世界的苹果  塞尚画传</w:t>
      </w:r>
    </w:p>
    <w:p>
      <w:r>
        <w:rPr>
          <w:rFonts w:ascii="宋体" w:hAnsi="宋体" w:eastAsia="宋体"/>
          <w:sz w:val="24"/>
        </w:rPr>
        <w:t>牛苏放编著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征服世界的苹果  塞尚画传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牛苏放编著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塞尚P（1839-1906）-传记-画册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本书出售、求购地址：https://www.jiaokey.com/book/detail/12588721.html</w:t>
      </w:r>
    </w:p>
    <w:p>
      <w:r>
        <w:t>更多相关图书推荐：https://www.jiaokey.com</w:t>
      </w:r>
    </w:p>
    <w:p>
      <w:r>
        <w:t>牛苏放编著 其他作品：https://www.jiaokey.com/tag/牛苏放编著.html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关键词搜索：https://www.jiaokey.com/tag/塞尚P（1839-1906）-传记-画册.html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