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每天读点中国文化  民俗风情</w:t>
      </w:r>
    </w:p>
    <w:p>
      <w:r>
        <w:rPr>
          <w:rFonts w:ascii="宋体" w:hAnsi="宋体" w:eastAsia="宋体"/>
          <w:sz w:val="24"/>
        </w:rPr>
        <w:t>孙晓朝，杜鹃，曹旭编著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每天读点中国文化  民俗风情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孙晓朝，杜鹃，曹旭编著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本书出售、求购地址：https://www.jiaokey.com/book/detail/12588710.html</w:t>
      </w:r>
    </w:p>
    <w:p>
      <w:r>
        <w:t>更多相关图书推荐：https://www.jiaokey.com</w:t>
      </w:r>
    </w:p>
    <w:p>
      <w:r>
        <w:t>孙晓朝，杜鹃，曹旭编著 其他作品：https://www.jiaokey.com/tag/孙晓朝，杜鹃，曹旭编著.html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关键词搜索：https://www.jiaokey.com/tag/每天读点中国文化  民俗风情.html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