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书名：典藏书架  026  音乐的故事</w:t>
      </w:r>
    </w:p>
    <w:p>
      <w:r>
        <w:t>作者：（美）房龙著</w:t>
      </w:r>
    </w:p>
    <w:p>
      <w:r>
        <w:t>出版社：北京:北京理工大学出版社,2010.06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典藏书架  026  音乐的故事 评论地址：https://www.jiaokey.com/book/detail/12588708.html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