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中国商规启示录  全球40位创业先锋的真言</w:t>
      </w:r>
    </w:p>
    <w:p>
      <w:r>
        <w:rPr>
          <w:rFonts w:ascii="宋体" w:hAnsi="宋体" w:eastAsia="宋体"/>
          <w:sz w:val="24"/>
        </w:rPr>
        <w:t>文殇译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中国商规启示录  全球40位创业先锋的真言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本书出售、求购地址：https://www.jiaokey.com/book/detail/12588697.html</w:t>
      </w:r>
    </w:p>
    <w:p>
      <w:r>
        <w:t>更多相关图书推荐：https://www.jiaokey.com</w:t>
      </w:r>
    </w:p>
    <w:p>
      <w:r>
        <w:t>文殇译 其他作品：https://www.jiaokey.com/tag/文殇译.html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关键词搜索：https://www.jiaokey.com/tag/中国商规启示录  全球40位创业先锋的真言.html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