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理想课堂的构建与实施  一个教研员眼中的理想课堂</w:t>
      </w:r>
    </w:p>
    <w:p>
      <w:r>
        <w:rPr>
          <w:rFonts w:ascii="宋体" w:hAnsi="宋体" w:eastAsia="宋体"/>
          <w:sz w:val="24"/>
        </w:rPr>
        <w:t>张玉彬编著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理想课堂的构建与实施  一个教研员眼中的理想课堂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本书出售、求购地址：https://www.jiaokey.com/book/detail/12588666.html</w:t>
      </w:r>
    </w:p>
    <w:p>
      <w:r>
        <w:t>更多相关图书推荐：https://www.jiaokey.com</w:t>
      </w:r>
    </w:p>
    <w:p>
      <w:r>
        <w:t>张玉彬编著 其他作品：https://www.jiaokey.com/tag/张玉彬编著.html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