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书名：巫女的眼光  中国现代文学：细读与史论</w:t>
      </w:r>
    </w:p>
    <w:p>
      <w:r>
        <w:t>作者：沈庆利著</w:t>
      </w:r>
    </w:p>
    <w:p>
      <w:r>
        <w:t>出版社：石家庄：河北人民出版社</w:t>
      </w:r>
    </w:p>
    <w:p>
      <w:r>
        <w:t>出版日期：2010.01</w:t>
      </w:r>
    </w:p>
    <w:p>
      <w:r>
        <w:t>总页数：292</w:t>
      </w:r>
    </w:p>
    <w:p>
      <w:r>
        <w:t>更多请访问教客网: www.jiaokey.com</w:t>
      </w:r>
    </w:p>
    <w:p>
      <w:r>
        <w:t>巫女的眼光  中国现代文学：细读与史论 评论地址：https://www.jiaokey.com/book/detail/12588644.html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