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书名：中西医人体保养手册</w:t>
      </w:r>
    </w:p>
    <w:p>
      <w:r>
        <w:t>作者：张亚同，孔晓华，冯卫主编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中西医人体保养手册 评论地址：https://www.jiaokey.com/book/detail/12588627.html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