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书名：揭秘光绪陵  崇陵地下宫殿清理之谜</w:t>
      </w:r>
    </w:p>
    <w:p>
      <w:r>
        <w:t>作者：徐鑫著</w:t>
      </w:r>
    </w:p>
    <w:p>
      <w:r>
        <w:t>出版社：北京：中国书店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揭秘光绪陵  崇陵地下宫殿清理之谜 评论地址：https://www.jiaokey.com/book/detail/12588593.html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