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书名：传感器非线性信号的智能处理与融合</w:t>
      </w:r>
    </w:p>
    <w:p>
      <w:r>
        <w:t>作者:孙以才，刘新福，孟庆浩编著</w:t>
      </w:r>
    </w:p>
    <w:p>
      <w:r>
        <w:t>出版社:北京：冶金工业出版社</w:t>
      </w:r>
    </w:p>
    <w:p>
      <w:r>
        <w:t>出版日期：2010.05</w:t>
      </w:r>
    </w:p>
    <w:p>
      <w:r>
        <w:t>总页数：276</w:t>
      </w:r>
    </w:p>
    <w:p>
      <w:r>
        <w:t>更多请访问教客网:www.jiaokey.com</w:t>
      </w:r>
    </w:p>
    <w:p>
      <w:r>
        <w:t>传感器非线性信号的智能处理与融合评论地址：https://www.jiaokey.com/book/detail/12588553.html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