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书名：温故知新精选日语能力测试真题分类解析重点难点考点精要  1级</w:t>
      </w:r>
    </w:p>
    <w:p>
      <w:r>
        <w:t>作者：苏娜，黄桂峰，于亮编著</w:t>
      </w:r>
    </w:p>
    <w:p>
      <w:r>
        <w:t>出版社：世界图书上海出版公司</w:t>
      </w:r>
    </w:p>
    <w:p>
      <w:r>
        <w:t>出版日期：2010.05</w:t>
      </w:r>
    </w:p>
    <w:p>
      <w:r>
        <w:t>总页数：364</w:t>
      </w:r>
    </w:p>
    <w:p>
      <w:r>
        <w:t>更多请访问教客网: www.jiaokey.com</w:t>
      </w:r>
    </w:p>
    <w:p>
      <w:r>
        <w:t>温故知新精选日语能力测试真题分类解析重点难点考点精要  1级 评论地址：https://www.jiaokey.com/book/detail/12588532.html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