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果洛藏族自治州志  下  第9编  经济管理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果洛藏族自治州志  下  第9编  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本书出售、求购地址：https://www.jiaokey.com/book/detail/12588300.html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关键词搜索：https://www.jiaokey.com/tag/果洛藏族自治州志  下  第9编 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