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书名：电脑美术设计基础教程 AutoCAD Photoshop 3ds max</w:t>
      </w:r>
    </w:p>
    <w:p>
      <w:r>
        <w:t>作者：陈星凯等编著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电脑美术设计基础教程 AutoCAD Photoshop 3ds max 评论地址：https://www.jiaokey.com/book/detail/12588253.html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