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世界钢琴名曲大全 巴洛克时期-古典时期-浪漫时期  第1册</w:t>
      </w:r>
    </w:p>
    <w:p>
      <w:r>
        <w:rPr>
          <w:rFonts w:ascii="宋体" w:hAnsi="宋体" w:eastAsia="宋体"/>
          <w:sz w:val="24"/>
        </w:rPr>
        <w:t>史密斯原著Gail Smit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世界钢琴名曲大全 巴洛克时期-古典时期-浪漫时期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史密斯原著Gail Smit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本书出售、求购地址：https://www.jiaokey.com/book/detail/12588243.html</w:t>
      </w:r>
    </w:p>
    <w:p>
      <w:r>
        <w:t>更多相关图书推荐：https://www.jiaokey.com</w:t>
      </w:r>
    </w:p>
    <w:p>
      <w:r>
        <w:t>史密斯原著Gail Smit 其他作品：https://www.jiaokey.com/tag/史密斯原著Gail Smit.html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关键词搜索：https://www.jiaokey.com/tag/世界钢琴名曲大全 巴洛克时期-古典时期-浪漫时期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