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书名：中国历代书法精品观止  隶书卷</w:t>
      </w:r>
    </w:p>
    <w:p>
      <w:r>
        <w:t>作者：雷志雄主编</w:t>
      </w:r>
    </w:p>
    <w:p>
      <w:r>
        <w:t>出版社：武汉:湖北人民出版社,1996.11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中国历代书法精品观止  隶书卷 评论地址：https://www.jiaokey.com/book/detail/12588190.html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