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周弘：为人父母不可不听的演讲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周弘：为人父母不可不听的演讲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本书出售、求购地址：https://www.jiaokey.com/book/detail/12588184.html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关键词搜索：https://www.jiaokey.com/tag/周弘：为人父母不可不听的演讲.html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