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四大名捕战天王  纵横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四大名捕战天王  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本书出售、求购地址：https://www.jiaokey.com/book/detail/12588154.html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关键词搜索：https://www.jiaokey.com/tag/四大名捕战天王  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