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书名：郭店楚墓竹简  缁衣</w:t>
      </w:r>
    </w:p>
    <w:p>
      <w:r>
        <w:t>作者：荆门市博物馆编著</w:t>
      </w:r>
    </w:p>
    <w:p>
      <w:r>
        <w:t>出版社：北京:文物出版社,2002.10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郭店楚墓竹简  缁衣 评论地址：https://www.jiaokey.com/book/detail/12588128.html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