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北齐文殊般若经碑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北齐文殊般若经碑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本书出售、求购地址：https://www.jiaokey.com/book/detail/12588112.html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关键词搜索：https://www.jiaokey.com/tag/北齐文殊般若经碑.html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