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秦泰山刻石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秦泰山刻石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本书出售、求购地址：https://www.jiaokey.com/book/detail/12588111.html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关键词搜索：https://www.jiaokey.com/tag/秦泰山刻石.html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