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魏嵩高灵庙碑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魏嵩高灵庙碑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本书出售、求购地址：https://www.jiaokey.com/book/detail/12588110.html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关键词搜索：https://www.jiaokey.com/tag/魏嵩高灵庙碑.html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