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魏刁遵墓志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魏刁遵墓志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本书出售、求购地址：https://www.jiaokey.com/book/detail/12588109.html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关键词搜索：https://www.jiaokey.com/tag/魏刁遵墓志.html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