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妈妈诊所  全家人的安全保健室</w:t>
      </w:r>
    </w:p>
    <w:p>
      <w:r>
        <w:rPr>
          <w:rFonts w:ascii="宋体" w:hAnsi="宋体" w:eastAsia="宋体"/>
          <w:sz w:val="24"/>
        </w:rPr>
        <w:t>（美）沙伦·法埃尔坦著；美国《预防》杂志编辑；丁小荣译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妈妈诊所  全家人的安全保健室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（美）沙伦·法埃尔坦著；美国《预防》杂志编辑；丁小荣译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本书出售、求购地址：https://www.jiaokey.com/book/detail/12588107.html</w:t>
      </w:r>
    </w:p>
    <w:p>
      <w:r>
        <w:t>更多相关图书推荐：https://www.jiaokey.com</w:t>
      </w:r>
    </w:p>
    <w:p>
      <w:r>
        <w:t>（美）沙伦·法埃尔坦著；美国《预防》杂志编辑；丁小荣译 其他作品：https://www.jiaokey.com/tag/（美）沙伦·法埃尔坦著；美国《预防》杂志编辑；丁小荣译.html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关键词搜索：https://www.jiaokey.com/tag/妈妈诊所  全家人的安全保健室.html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