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书名：连衣裙200款  韵逸时装设计与裁剪</w:t>
      </w:r>
    </w:p>
    <w:p>
      <w:r>
        <w:t>作者：王郁文等编</w:t>
      </w:r>
    </w:p>
    <w:p>
      <w:r>
        <w:t>出版社：广州:广东科技出版社,1994.08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连衣裙200款  韵逸时装设计与裁剪 评论地址：https://www.jiaokey.com/book/detail/12588094.html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