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书名：黄河大合唱</w:t>
      </w:r>
    </w:p>
    <w:p>
      <w:r>
        <w:t>作者：冼星海曲；光未然词，冼妮娜主编</w:t>
      </w:r>
    </w:p>
    <w:p>
      <w:r>
        <w:t>出版社：杭州：浙江文艺出版社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黄河大合唱 评论地址：https://www.jiaokey.com/book/detail/12588075.html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