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书名：霍去病</w:t>
      </w:r>
    </w:p>
    <w:p>
      <w:r>
        <w:t>作者：刘慧军著</w:t>
      </w:r>
    </w:p>
    <w:p>
      <w:r>
        <w:t>出版社：昆明:晨光出版社,1998.09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霍去病 评论地址：https://www.jiaokey.com/book/detail/12588055.html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