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书叶丛话  姜德明书话集  上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书叶丛话  姜德明书话集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本书出售、求购地址：https://www.jiaokey.com/book/detail/12587980.html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关键词搜索：https://www.jiaokey.com/tag/书叶丛话  姜德明书话集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