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拿什么拯救你我的爱人  电视文学剧本全集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拿什么拯救你我的爱人  电视文学剧本全集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本书出售、求购地址：https://www.jiaokey.com/book/detail/12587921.html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关键词搜索：https://www.jiaokey.com/tag/拿什么拯救你我的爱人  电视文学剧本全集.html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