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走进课堂：小学语文新课程案例与评析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走进课堂：小学语文新课程案例与评析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本书出售、求购地址：https://www.jiaokey.com/book/detail/12587891.html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关键词搜索：https://www.jiaokey.com/tag/走进课堂：小学语文新课程案例与评析.html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