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书名：福建近代民生地理志</w:t>
      </w:r>
    </w:p>
    <w:p>
      <w:r>
        <w:t>作者：陈文涛编</w:t>
      </w:r>
    </w:p>
    <w:p>
      <w:r>
        <w:t>出版社：远东印书局,1929.10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福建近代民生地理志 评论地址：https://www.jiaokey.com/book/detail/12587798.html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