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书名：中国近代史大纲</w:t>
      </w:r>
    </w:p>
    <w:p>
      <w:r>
        <w:t>作者：蒋廷黻著</w:t>
      </w:r>
    </w:p>
    <w:p>
      <w:r>
        <w:t>出版社：青年书店,1939.03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中国近代史大纲 评论地址：https://www.jiaokey.com/book/detail/12587736.html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